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385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0067-01-2025-001624-26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 З.В.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 З.В.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Федорова З.В.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Федорова З.В.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Федорова З.В.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Федорова </w:t>
      </w:r>
      <w:r>
        <w:rPr>
          <w:rStyle w:val="cat-UserDefinedgrp-4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79786021903250072100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1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41rplc-48">
    <w:name w:val="cat-UserDefined grp-4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